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6C19" w14:textId="090CDBF4" w:rsidR="00AE7AF3" w:rsidRDefault="00000000">
      <w:pPr>
        <w:spacing w:after="120" w:line="240" w:lineRule="auto"/>
        <w:jc w:val="center"/>
      </w:pPr>
      <w:bookmarkStart w:id="0" w:name="_Hlk208218380"/>
      <w:bookmarkStart w:id="1" w:name="_Hlk208219379"/>
      <w:r>
        <w:rPr>
          <w:rFonts w:ascii="Times New Roman" w:hAnsi="Times New Roman"/>
          <w:b/>
          <w:sz w:val="24"/>
        </w:rPr>
        <w:t>Title (Times New Roman, 12 pt, bold)</w:t>
      </w:r>
    </w:p>
    <w:p w14:paraId="3C05FBE2" w14:textId="4DFAC626" w:rsidR="00AE7AF3" w:rsidRPr="007F1398" w:rsidRDefault="005F315D" w:rsidP="007E51AE">
      <w:pPr>
        <w:spacing w:after="0" w:line="240" w:lineRule="auto"/>
        <w:jc w:val="center"/>
        <w:rPr>
          <w:sz w:val="20"/>
          <w:szCs w:val="20"/>
        </w:rPr>
      </w:pPr>
      <w:r w:rsidRPr="007F1398">
        <w:rPr>
          <w:rFonts w:ascii="Times New Roman" w:hAnsi="Times New Roman" w:cs="Times New Roman"/>
          <w:sz w:val="20"/>
          <w:szCs w:val="20"/>
          <w:u w:val="single"/>
        </w:rPr>
        <w:t>Name Surname</w:t>
      </w:r>
      <w:r w:rsidRPr="007F1398">
        <w:rPr>
          <w:rFonts w:ascii="Times New Roman" w:hAnsi="Times New Roman" w:cs="Times New Roman"/>
          <w:sz w:val="20"/>
          <w:szCs w:val="20"/>
          <w:vertAlign w:val="superscript"/>
          <w:cs/>
        </w:rPr>
        <w:t>1</w:t>
      </w:r>
      <w:r w:rsidRPr="007F1398">
        <w:rPr>
          <w:rFonts w:ascii="Times New Roman" w:hAnsi="Times New Roman" w:cs="Times New Roman"/>
          <w:sz w:val="20"/>
          <w:szCs w:val="20"/>
        </w:rPr>
        <w:t>, Name Surname</w:t>
      </w:r>
      <w:r w:rsidRPr="007F1398">
        <w:rPr>
          <w:rFonts w:ascii="Times New Roman" w:hAnsi="Times New Roman" w:cs="Times New Roman"/>
          <w:sz w:val="20"/>
          <w:szCs w:val="20"/>
          <w:vertAlign w:val="superscript"/>
        </w:rPr>
        <w:t>2</w:t>
      </w:r>
      <w:r w:rsidRPr="007F1398">
        <w:rPr>
          <w:rFonts w:ascii="Times New Roman" w:hAnsi="Times New Roman" w:cs="Times New Roman"/>
          <w:sz w:val="20"/>
          <w:szCs w:val="20"/>
        </w:rPr>
        <w:t xml:space="preserve"> and Name Surname</w:t>
      </w:r>
      <w:r w:rsidRPr="007F1398">
        <w:rPr>
          <w:rFonts w:ascii="Times New Roman" w:hAnsi="Times New Roman" w:cs="Times New Roman"/>
          <w:sz w:val="20"/>
          <w:szCs w:val="20"/>
          <w:vertAlign w:val="superscript"/>
        </w:rPr>
        <w:t>3*</w:t>
      </w:r>
    </w:p>
    <w:bookmarkEnd w:id="0"/>
    <w:p w14:paraId="3C1290A3" w14:textId="4EF43840" w:rsidR="005F315D" w:rsidRPr="007F1398" w:rsidRDefault="00000000" w:rsidP="005F315D">
      <w:pPr>
        <w:spacing w:after="0" w:line="240" w:lineRule="auto"/>
        <w:jc w:val="center"/>
        <w:rPr>
          <w:rFonts w:ascii="Times New Roman" w:hAnsi="Times New Roman" w:cs="Times New Roman"/>
          <w:sz w:val="20"/>
          <w:szCs w:val="20"/>
          <w:cs/>
        </w:rPr>
      </w:pPr>
      <w:r w:rsidRPr="007F1398">
        <w:rPr>
          <w:rFonts w:ascii="Times New Roman" w:hAnsi="Times New Roman"/>
          <w:sz w:val="20"/>
          <w:szCs w:val="20"/>
          <w:vertAlign w:val="superscript"/>
        </w:rPr>
        <w:t>1</w:t>
      </w:r>
      <w:r w:rsidR="005F315D" w:rsidRPr="007F1398">
        <w:rPr>
          <w:rFonts w:ascii="Times New Roman" w:hAnsi="Times New Roman" w:cs="Times New Roman"/>
          <w:sz w:val="20"/>
          <w:szCs w:val="20"/>
          <w:vertAlign w:val="superscript"/>
          <w:cs/>
        </w:rPr>
        <w:t xml:space="preserve">1 </w:t>
      </w:r>
      <w:r w:rsidR="005F315D" w:rsidRPr="007F1398">
        <w:rPr>
          <w:rFonts w:ascii="Times New Roman" w:hAnsi="Times New Roman" w:cs="Times New Roman"/>
          <w:sz w:val="20"/>
          <w:szCs w:val="20"/>
        </w:rPr>
        <w:t>Author’s address 1</w:t>
      </w:r>
    </w:p>
    <w:p w14:paraId="2F4397E1" w14:textId="77777777" w:rsidR="005F315D" w:rsidRPr="007F1398" w:rsidRDefault="005F315D" w:rsidP="005F315D">
      <w:pPr>
        <w:spacing w:after="0" w:line="240" w:lineRule="auto"/>
        <w:jc w:val="center"/>
        <w:rPr>
          <w:rFonts w:ascii="Times New Roman" w:hAnsi="Times New Roman" w:cs="Times New Roman"/>
          <w:sz w:val="20"/>
          <w:szCs w:val="20"/>
        </w:rPr>
      </w:pPr>
      <w:r w:rsidRPr="007F1398">
        <w:rPr>
          <w:rFonts w:ascii="Times New Roman" w:hAnsi="Times New Roman" w:cs="Times New Roman"/>
          <w:sz w:val="20"/>
          <w:szCs w:val="20"/>
          <w:vertAlign w:val="superscript"/>
        </w:rPr>
        <w:t>2</w:t>
      </w:r>
      <w:r w:rsidRPr="007F1398">
        <w:rPr>
          <w:rFonts w:ascii="Times New Roman" w:hAnsi="Times New Roman" w:cs="Times New Roman"/>
          <w:sz w:val="20"/>
          <w:szCs w:val="20"/>
        </w:rPr>
        <w:t xml:space="preserve"> Author’s address 2</w:t>
      </w:r>
    </w:p>
    <w:p w14:paraId="4F266456" w14:textId="77777777" w:rsidR="005F315D" w:rsidRPr="007F1398" w:rsidRDefault="005F315D" w:rsidP="005F315D">
      <w:pPr>
        <w:spacing w:after="0" w:line="240" w:lineRule="auto"/>
        <w:jc w:val="center"/>
        <w:rPr>
          <w:rFonts w:ascii="Times New Roman" w:hAnsi="Times New Roman" w:cs="Times New Roman"/>
          <w:sz w:val="20"/>
          <w:szCs w:val="20"/>
        </w:rPr>
      </w:pPr>
      <w:r w:rsidRPr="007F1398">
        <w:rPr>
          <w:rFonts w:ascii="Times New Roman" w:hAnsi="Times New Roman" w:cs="Times New Roman"/>
          <w:sz w:val="20"/>
          <w:szCs w:val="20"/>
          <w:vertAlign w:val="superscript"/>
        </w:rPr>
        <w:t>3</w:t>
      </w:r>
      <w:r w:rsidRPr="007F1398">
        <w:rPr>
          <w:rFonts w:ascii="Times New Roman" w:hAnsi="Times New Roman" w:cs="Times New Roman"/>
          <w:sz w:val="20"/>
          <w:szCs w:val="20"/>
        </w:rPr>
        <w:t xml:space="preserve"> Author’s address 3</w:t>
      </w:r>
    </w:p>
    <w:p w14:paraId="3BB8ED30" w14:textId="77777777" w:rsidR="00AE7AF3" w:rsidRPr="007F1398" w:rsidRDefault="00000000" w:rsidP="007E51AE">
      <w:pPr>
        <w:spacing w:after="240" w:line="240" w:lineRule="auto"/>
        <w:jc w:val="center"/>
        <w:rPr>
          <w:sz w:val="20"/>
          <w:szCs w:val="20"/>
        </w:rPr>
      </w:pPr>
      <w:r w:rsidRPr="007F1398">
        <w:rPr>
          <w:rFonts w:ascii="Times New Roman" w:hAnsi="Times New Roman"/>
          <w:sz w:val="20"/>
          <w:szCs w:val="20"/>
        </w:rPr>
        <w:t>* Corresponding author: name@example.com</w:t>
      </w:r>
    </w:p>
    <w:bookmarkEnd w:id="1"/>
    <w:p w14:paraId="4070178A" w14:textId="77777777" w:rsidR="00AE7AF3" w:rsidRPr="0087051B" w:rsidRDefault="00000000" w:rsidP="007E51AE">
      <w:pPr>
        <w:spacing w:after="120" w:line="240" w:lineRule="auto"/>
        <w:rPr>
          <w:sz w:val="28"/>
          <w:szCs w:val="28"/>
        </w:rPr>
      </w:pPr>
      <w:r w:rsidRPr="0087051B">
        <w:rPr>
          <w:rFonts w:ascii="Times New Roman" w:hAnsi="Times New Roman"/>
          <w:b/>
          <w:sz w:val="24"/>
          <w:szCs w:val="28"/>
        </w:rPr>
        <w:t>Abstract</w:t>
      </w:r>
    </w:p>
    <w:p w14:paraId="158205FA" w14:textId="2388275E" w:rsidR="00AA5A22" w:rsidRPr="006E4B34" w:rsidRDefault="00EC376D" w:rsidP="00375340">
      <w:pPr>
        <w:spacing w:after="0" w:line="240" w:lineRule="auto"/>
        <w:jc w:val="both"/>
        <w:rPr>
          <w:rFonts w:ascii="Times New Roman" w:hAnsi="Times New Roman"/>
          <w:sz w:val="24"/>
          <w:szCs w:val="28"/>
        </w:rPr>
      </w:pPr>
      <w:bookmarkStart w:id="2" w:name="_Hlk208217398"/>
      <w:r w:rsidRPr="006E4B34">
        <w:rPr>
          <w:rFonts w:ascii="Times New Roman" w:hAnsi="Times New Roman" w:cs="Times New Roman"/>
          <w:sz w:val="24"/>
          <w:szCs w:val="24"/>
        </w:rPr>
        <w:t>Write the abstract in Times New Roman, 1</w:t>
      </w:r>
      <w:r w:rsidR="006E4B34" w:rsidRPr="006E4B34">
        <w:rPr>
          <w:rFonts w:ascii="Times New Roman" w:hAnsi="Times New Roman" w:cs="Times New Roman"/>
          <w:sz w:val="24"/>
          <w:szCs w:val="24"/>
          <w:cs/>
          <w:lang w:bidi="th-TH"/>
        </w:rPr>
        <w:t>2</w:t>
      </w:r>
      <w:r w:rsidRPr="006E4B34">
        <w:rPr>
          <w:rFonts w:ascii="Times New Roman" w:hAnsi="Times New Roman" w:cs="Times New Roman"/>
          <w:sz w:val="24"/>
          <w:szCs w:val="24"/>
        </w:rPr>
        <w:t xml:space="preserve"> pt. The abstract must not exceed 250 words and should</w:t>
      </w:r>
      <w:r w:rsidRPr="006E4B34">
        <w:rPr>
          <w:rFonts w:ascii="Times New Roman" w:hAnsi="Times New Roman"/>
          <w:sz w:val="24"/>
          <w:szCs w:val="28"/>
        </w:rPr>
        <w:t xml:space="preserve"> be a single paragraph without subheadings, paragraph indentation, bulleted or numbered lists, or citations. Provide an explicit summary stating the problem, objectives, methods, principal results, and conclusions. Use SI units only and express compound units with negative exponents (e.g., kg m⁻³, not kg/m³). Write chemical formulae with subscripts (e.g., </w:t>
      </w:r>
      <w:proofErr w:type="spellStart"/>
      <w:r w:rsidRPr="006E4B34">
        <w:rPr>
          <w:rFonts w:ascii="Times New Roman" w:hAnsi="Times New Roman"/>
          <w:sz w:val="24"/>
          <w:szCs w:val="28"/>
        </w:rPr>
        <w:t>CaCO</w:t>
      </w:r>
      <w:proofErr w:type="spellEnd"/>
      <w:r w:rsidRPr="006E4B34">
        <w:rPr>
          <w:rFonts w:ascii="Times New Roman" w:hAnsi="Times New Roman"/>
          <w:sz w:val="24"/>
          <w:szCs w:val="28"/>
        </w:rPr>
        <w:t>₃, H₂O). Use a leading zero before decimal values less than one (e.g., 0.45, not .45). Submit the abstract as both a Microsoft Word document (.doc or .docx) and a PDF file (.pdf). Leave one blank line before the keywords. Begin by stating the problem or issue addressed and the rationale for the study, followed by the study’s purpose (to solve the problem and/or advance disciplinary understanding). Briefly describe the research methods, then present the principal results obtained to date. Conclude with the project’s implications and contributions to the field. Abstracts will be peer-reviewed, and acceptance for presentation at the international research conference will be communicated by email. Adhere strictly to the 250-word limit.</w:t>
      </w:r>
    </w:p>
    <w:p w14:paraId="48BF27ED" w14:textId="77777777" w:rsidR="00EC376D" w:rsidRPr="006E4B34" w:rsidRDefault="00EC376D" w:rsidP="00375340">
      <w:pPr>
        <w:spacing w:after="0" w:line="240" w:lineRule="auto"/>
        <w:jc w:val="both"/>
        <w:rPr>
          <w:rFonts w:ascii="Times New Roman" w:hAnsi="Times New Roman"/>
          <w:sz w:val="24"/>
          <w:szCs w:val="28"/>
        </w:rPr>
      </w:pPr>
    </w:p>
    <w:bookmarkEnd w:id="2"/>
    <w:p w14:paraId="71E02234" w14:textId="680E50AB" w:rsidR="00AE7AF3" w:rsidRPr="0087051B" w:rsidRDefault="00AA5A22" w:rsidP="00375340">
      <w:pPr>
        <w:spacing w:after="0" w:line="240" w:lineRule="auto"/>
        <w:jc w:val="both"/>
        <w:rPr>
          <w:rFonts w:ascii="Times New Roman" w:hAnsi="Times New Roman" w:cs="Times New Roman"/>
          <w:sz w:val="24"/>
          <w:szCs w:val="24"/>
        </w:rPr>
      </w:pPr>
      <w:r w:rsidRPr="006E4B34">
        <w:rPr>
          <w:rFonts w:ascii="Times New Roman" w:hAnsi="Times New Roman"/>
          <w:b/>
          <w:bCs/>
          <w:sz w:val="24"/>
          <w:szCs w:val="28"/>
        </w:rPr>
        <w:t>Keyword</w:t>
      </w:r>
      <w:r w:rsidRPr="006E4B34">
        <w:rPr>
          <w:rFonts w:ascii="Times New Roman" w:hAnsi="Times New Roman"/>
          <w:sz w:val="24"/>
          <w:szCs w:val="28"/>
        </w:rPr>
        <w:t xml:space="preserve">s: </w:t>
      </w:r>
      <w:r w:rsidRPr="0087051B">
        <w:rPr>
          <w:rFonts w:ascii="Times New Roman" w:hAnsi="Times New Roman" w:cs="Times New Roman"/>
          <w:sz w:val="24"/>
          <w:szCs w:val="24"/>
        </w:rPr>
        <w:t>Provide 4–7 keywords in alphabetical order, separated by commas, with initial capitals, in Times New Roman, 1</w:t>
      </w:r>
      <w:r w:rsidR="006E4B34" w:rsidRPr="0087051B">
        <w:rPr>
          <w:rFonts w:ascii="Times New Roman" w:hAnsi="Times New Roman" w:cs="Times New Roman"/>
          <w:sz w:val="24"/>
          <w:szCs w:val="24"/>
          <w:cs/>
          <w:lang w:bidi="th-TH"/>
        </w:rPr>
        <w:t>2</w:t>
      </w:r>
      <w:r w:rsidRPr="0087051B">
        <w:rPr>
          <w:rFonts w:ascii="Times New Roman" w:hAnsi="Times New Roman" w:cs="Times New Roman"/>
          <w:sz w:val="24"/>
          <w:szCs w:val="24"/>
        </w:rPr>
        <w:t xml:space="preserve"> pt</w:t>
      </w:r>
      <w:r w:rsidR="006E67EF" w:rsidRPr="0087051B">
        <w:rPr>
          <w:rFonts w:ascii="Times New Roman" w:hAnsi="Times New Roman" w:cs="Times New Roman"/>
          <w:sz w:val="24"/>
          <w:szCs w:val="24"/>
        </w:rPr>
        <w:t>.</w:t>
      </w:r>
    </w:p>
    <w:p w14:paraId="62024493" w14:textId="77777777" w:rsidR="00AA5A22" w:rsidRDefault="00AA5A22" w:rsidP="00AA5A22">
      <w:pPr>
        <w:spacing w:after="0" w:line="240" w:lineRule="auto"/>
        <w:rPr>
          <w:rFonts w:ascii="Times New Roman" w:hAnsi="Times New Roman" w:cs="Times New Roman"/>
        </w:rPr>
      </w:pPr>
    </w:p>
    <w:p w14:paraId="336BFE2B" w14:textId="77777777" w:rsidR="00EC376D" w:rsidRDefault="00EC376D" w:rsidP="00AA5A22">
      <w:pPr>
        <w:spacing w:after="0" w:line="240" w:lineRule="auto"/>
        <w:rPr>
          <w:rFonts w:ascii="Times New Roman" w:hAnsi="Times New Roman"/>
          <w:szCs w:val="28"/>
          <w:lang w:bidi="th-TH"/>
        </w:rPr>
      </w:pPr>
    </w:p>
    <w:p w14:paraId="550C60AE" w14:textId="77777777" w:rsidR="006E4B34" w:rsidRDefault="006E4B34" w:rsidP="00AA5A22">
      <w:pPr>
        <w:spacing w:after="0" w:line="240" w:lineRule="auto"/>
        <w:rPr>
          <w:rFonts w:ascii="Times New Roman" w:hAnsi="Times New Roman"/>
          <w:szCs w:val="28"/>
          <w:lang w:bidi="th-TH"/>
        </w:rPr>
      </w:pPr>
    </w:p>
    <w:sectPr w:rsidR="006E4B34"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E233D90"/>
    <w:multiLevelType w:val="multilevel"/>
    <w:tmpl w:val="0F56C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6C2EC5"/>
    <w:multiLevelType w:val="multilevel"/>
    <w:tmpl w:val="F5D2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551498">
    <w:abstractNumId w:val="8"/>
  </w:num>
  <w:num w:numId="2" w16cid:durableId="1953975984">
    <w:abstractNumId w:val="6"/>
  </w:num>
  <w:num w:numId="3" w16cid:durableId="1175999566">
    <w:abstractNumId w:val="5"/>
  </w:num>
  <w:num w:numId="4" w16cid:durableId="2123910931">
    <w:abstractNumId w:val="4"/>
  </w:num>
  <w:num w:numId="5" w16cid:durableId="1135367228">
    <w:abstractNumId w:val="7"/>
  </w:num>
  <w:num w:numId="6" w16cid:durableId="626476266">
    <w:abstractNumId w:val="3"/>
  </w:num>
  <w:num w:numId="7" w16cid:durableId="1703095937">
    <w:abstractNumId w:val="2"/>
  </w:num>
  <w:num w:numId="8" w16cid:durableId="1735278027">
    <w:abstractNumId w:val="1"/>
  </w:num>
  <w:num w:numId="9" w16cid:durableId="1388871235">
    <w:abstractNumId w:val="0"/>
  </w:num>
  <w:num w:numId="10" w16cid:durableId="1476951916">
    <w:abstractNumId w:val="9"/>
  </w:num>
  <w:num w:numId="11" w16cid:durableId="2029795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0722"/>
    <w:rsid w:val="0015074B"/>
    <w:rsid w:val="0026636D"/>
    <w:rsid w:val="0029639D"/>
    <w:rsid w:val="00326F90"/>
    <w:rsid w:val="00375340"/>
    <w:rsid w:val="005F315D"/>
    <w:rsid w:val="006503A6"/>
    <w:rsid w:val="006E4B34"/>
    <w:rsid w:val="006E67EF"/>
    <w:rsid w:val="007E51AE"/>
    <w:rsid w:val="007F1398"/>
    <w:rsid w:val="00817484"/>
    <w:rsid w:val="0087051B"/>
    <w:rsid w:val="00AA1D8D"/>
    <w:rsid w:val="00AA5A22"/>
    <w:rsid w:val="00AE7AF3"/>
    <w:rsid w:val="00B47730"/>
    <w:rsid w:val="00C96150"/>
    <w:rsid w:val="00CB0664"/>
    <w:rsid w:val="00D5136A"/>
    <w:rsid w:val="00EC37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04DBC8"/>
  <w14:defaultImageDpi w14:val="300"/>
  <w15:docId w15:val="{E079F52D-44C7-491D-8622-10C33164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F1398"/>
    <w:pPr>
      <w:spacing w:before="100" w:beforeAutospacing="1" w:after="100" w:afterAutospacing="1" w:line="240" w:lineRule="auto"/>
    </w:pPr>
    <w:rPr>
      <w:rFonts w:ascii="Times New Roman" w:eastAsia="Times New Roman" w:hAnsi="Times New Roman" w:cs="Times New Roman"/>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dc:creator>
  <cp:keywords/>
  <dc:description>generated by python-docx</dc:description>
  <cp:lastModifiedBy>onanong cheerarot</cp:lastModifiedBy>
  <cp:revision>3</cp:revision>
  <dcterms:created xsi:type="dcterms:W3CDTF">2025-09-08T03:51:00Z</dcterms:created>
  <dcterms:modified xsi:type="dcterms:W3CDTF">2025-09-08T04:09:00Z</dcterms:modified>
  <cp:category/>
</cp:coreProperties>
</file>